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369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0067-01-2025-001499-13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Нерсисяна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Нерсисян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г. Сургут,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Style w:val="cat-UserDefinedgrp-31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за 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</w:t>
      </w:r>
      <w:r>
        <w:rPr>
          <w:rFonts w:ascii="Times New Roman" w:eastAsia="Times New Roman" w:hAnsi="Times New Roman" w:cs="Times New Roman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рого установлен не позднее </w:t>
      </w:r>
      <w:r>
        <w:rPr>
          <w:rStyle w:val="cat-UserDefinedgrp-32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Нерсисян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М.Г.,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Нерсисяна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М.Г.,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</w:t>
      </w:r>
      <w:r>
        <w:rPr>
          <w:rFonts w:ascii="Times New Roman" w:eastAsia="Times New Roman" w:hAnsi="Times New Roman" w:cs="Times New Roman"/>
          <w:sz w:val="26"/>
          <w:szCs w:val="26"/>
        </w:rPr>
        <w:t>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Нерсисяна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М.Г.,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33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едоставлении декларации от </w:t>
      </w:r>
      <w:r>
        <w:rPr>
          <w:rStyle w:val="cat-UserDefinedgrp-15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; подтверждение даты отпр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6"/>
          <w:szCs w:val="26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Нерсисяна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М.Г.,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Нерсисяна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М.Г.,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Нерсисяна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4rplc-4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Style w:val="cat-UserDefinedgrp-35rplc-43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21">
    <w:name w:val="cat-UserDefined grp-31 rplc-21"/>
    <w:basedOn w:val="DefaultParagraphFont"/>
  </w:style>
  <w:style w:type="character" w:customStyle="1" w:styleId="cat-UserDefinedgrp-32rplc-25">
    <w:name w:val="cat-UserDefined grp-32 rplc-25"/>
    <w:basedOn w:val="DefaultParagraphFont"/>
  </w:style>
  <w:style w:type="character" w:customStyle="1" w:styleId="cat-UserDefinedgrp-33rplc-33">
    <w:name w:val="cat-UserDefined grp-33 rplc-33"/>
    <w:basedOn w:val="DefaultParagraphFont"/>
  </w:style>
  <w:style w:type="character" w:customStyle="1" w:styleId="cat-UserDefinedgrp-15rplc-35">
    <w:name w:val="cat-UserDefined grp-15 rplc-35"/>
    <w:basedOn w:val="DefaultParagraphFont"/>
  </w:style>
  <w:style w:type="character" w:customStyle="1" w:styleId="cat-UserDefinedgrp-34rplc-40">
    <w:name w:val="cat-UserDefined grp-34 rplc-40"/>
    <w:basedOn w:val="DefaultParagraphFont"/>
  </w:style>
  <w:style w:type="character" w:customStyle="1" w:styleId="cat-UserDefinedgrp-35rplc-43">
    <w:name w:val="cat-UserDefined grp-35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